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769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0067-01-2025-002920-18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04 июня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Литвинова Максима Сергеевича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</w:t>
      </w:r>
      <w:r>
        <w:rPr>
          <w:rFonts w:ascii="Times New Roman" w:eastAsia="Times New Roman" w:hAnsi="Times New Roman" w:cs="Times New Roman"/>
        </w:rPr>
        <w:t>ния, уроженца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оссии, русским языком владеющего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Литвинов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</w:t>
      </w:r>
      <w:r>
        <w:rPr>
          <w:rFonts w:ascii="Times New Roman" w:eastAsia="Times New Roman" w:hAnsi="Times New Roman" w:cs="Times New Roman"/>
        </w:rPr>
        <w:t>е реагировал, чем нарушил п. 1.1</w:t>
      </w:r>
      <w:r>
        <w:rPr>
          <w:rFonts w:ascii="Times New Roman" w:eastAsia="Times New Roman" w:hAnsi="Times New Roman" w:cs="Times New Roman"/>
        </w:rPr>
        <w:t xml:space="preserve">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Литвинов М.С.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Согласно п. 1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</w:t>
      </w:r>
      <w:r>
        <w:rPr>
          <w:rFonts w:ascii="Times New Roman" w:eastAsia="Times New Roman" w:hAnsi="Times New Roman" w:cs="Times New Roman"/>
        </w:rPr>
        <w:t>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5.1</w:t>
      </w:r>
      <w:r>
        <w:rPr>
          <w:rFonts w:ascii="Times New Roman" w:eastAsia="Times New Roman" w:hAnsi="Times New Roman" w:cs="Times New Roman"/>
        </w:rPr>
        <w:t xml:space="preserve">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М.С.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Литвинова Максима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0412365400675007692517186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04.06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769</w:t>
      </w:r>
      <w:r>
        <w:rPr>
          <w:rFonts w:ascii="Times New Roman" w:eastAsia="Times New Roman" w:hAnsi="Times New Roman" w:cs="Times New Roman"/>
        </w:rPr>
        <w:t>-2612/2025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